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书名：电磁炉微波炉电饭煲维修从入门到精通  超值版</w:t>
      </w:r>
    </w:p>
    <w:p>
      <w:r>
        <w:t>作者：数码维修工程师鉴定指导中心主编；韩雪涛，韩广兴，吴瑛编著</w:t>
      </w:r>
    </w:p>
    <w:p>
      <w:r>
        <w:t>出版社：北京:中国铁道出版社,2011.10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电磁炉微波炉电饭煲维修从入门到精通  超值版 评论地址：https://www.jiaokey.com/book/detail/13030241.html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