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书名：最新版吉米多维奇数学分析习题集选解  下</w:t>
      </w:r>
    </w:p>
    <w:p>
      <w:r>
        <w:t>作者：黄光谷等编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总页数：209</w:t>
      </w:r>
    </w:p>
    <w:p>
      <w:r>
        <w:t>更多请访问教客网: www.jiaokey.com</w:t>
      </w:r>
    </w:p>
    <w:p>
      <w:r>
        <w:t>最新版吉米多维奇数学分析习题集选解  下 评论地址：https://www.jiaokey.com/book/detail/13030240.html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