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软质岩边坡倾倒变形机理及处治工程实例</w:t>
      </w:r>
    </w:p>
    <w:p>
      <w:r>
        <w:rPr>
          <w:rFonts w:ascii="宋体" w:hAnsi="宋体" w:eastAsia="宋体"/>
          <w:sz w:val="24"/>
        </w:rPr>
        <w:t>丁小军，刘卫民，王佐，夏旺民编著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软质岩边坡倾倒变形机理及处治工程实例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丁小军，刘卫民，王佐，夏旺民编著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本书出售、求购地址：https://www.jiaokey.com/book/detail/13030160.html</w:t>
      </w:r>
    </w:p>
    <w:p>
      <w:r>
        <w:t>更多相关图书推荐：https://www.jiaokey.com</w:t>
      </w:r>
    </w:p>
    <w:p>
      <w:r>
        <w:t>丁小军，刘卫民，王佐，夏旺民编著 其他作品：https://www.jiaokey.com/tag/丁小军，刘卫民，王佐，夏旺民编著.html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关键词搜索：https://www.jiaokey.com/tag/软质岩边坡倾倒变形机理及处治工程实例.html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