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书名：土木工程施工技术</w:t>
      </w:r>
    </w:p>
    <w:p>
      <w:r>
        <w:t>作者：苏有文，古松主编；王明月主审</w:t>
      </w:r>
    </w:p>
    <w:p>
      <w:r>
        <w:t>出版社：成都：电子科技大学出版社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土木工程施工技术 评论地址：https://www.jiaokey.com/book/detail/13030153.html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