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书名：大学化学研究性学习  韩山师范学院化学系本科生成果集</w:t>
      </w:r>
    </w:p>
    <w:p>
      <w:r>
        <w:t>作者:衷明华主编</w:t>
      </w:r>
    </w:p>
    <w:p>
      <w:r>
        <w:t>出版社:广州:暨南大学出版社,2011.06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大学化学研究性学习  韩山师范学院化学系本科生成果集评论地址：https://www.jiaokey.com/book/detail/13030131.html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