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生物学思想发展的历史</w:t>
      </w:r>
    </w:p>
    <w:p>
      <w:r>
        <w:rPr>
          <w:rFonts w:ascii="宋体" w:hAnsi="宋体" w:eastAsia="宋体"/>
          <w:sz w:val="24"/>
        </w:rPr>
        <w:t>（美）恩斯特·迈尔著；涂长晟等译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生物学思想发展的历史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（美）恩斯特·迈尔著；涂长晟等译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本书出售、求购地址：https://www.jiaokey.com/book/detail/13030113.html</w:t>
      </w:r>
    </w:p>
    <w:p>
      <w:r>
        <w:t>更多相关图书推荐：https://www.jiaokey.com</w:t>
      </w:r>
    </w:p>
    <w:p>
      <w:r>
        <w:t>（美）恩斯特·迈尔著；涂长晟等译 其他作品：https://www.jiaokey.com/tag/（美）恩斯特·迈尔著；涂长晟等译.html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关键词搜索：https://www.jiaokey.com/tag/生物学思想发展的历史.html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