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青岛影像  老建筑  汉英对照</w:t>
      </w:r>
    </w:p>
    <w:p>
      <w:r>
        <w:rPr>
          <w:rFonts w:ascii="宋体" w:hAnsi="宋体" w:eastAsia="宋体"/>
          <w:sz w:val="24"/>
        </w:rPr>
        <w:t>薛晨钟摄；鲁海撰；梁红，皱卫宁译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青岛影像  老建筑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薛晨钟摄；鲁海撰；梁红，皱卫宁译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本书出售、求购地址：https://www.jiaokey.com/book/detail/13030103.html</w:t>
      </w:r>
    </w:p>
    <w:p>
      <w:r>
        <w:t>更多相关图书推荐：https://www.jiaokey.com</w:t>
      </w:r>
    </w:p>
    <w:p>
      <w:r>
        <w:t>薛晨钟摄；鲁海撰；梁红，皱卫宁译 其他作品：https://www.jiaokey.com/tag/薛晨钟摄；鲁海撰；梁红，皱卫宁译.html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关键词搜索：https://www.jiaokey.com/tag/青岛影像  老建筑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