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万曼之歌  马林·瓦尔班诺夫与中国新潮美术文献集  下</w:t>
      </w:r>
    </w:p>
    <w:p>
      <w:r>
        <w:rPr>
          <w:rFonts w:ascii="宋体" w:hAnsi="宋体" w:eastAsia="宋体"/>
          <w:sz w:val="24"/>
        </w:rPr>
        <w:t>施慧，高士明主编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万曼之歌  马林·瓦尔班诺夫与中国新潮美术文献集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施慧，高士明主编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本书出售、求购地址：https://www.jiaokey.com/book/detail/13030102.html</w:t>
      </w:r>
    </w:p>
    <w:p>
      <w:r>
        <w:t>更多相关图书推荐：https://www.jiaokey.com</w:t>
      </w:r>
    </w:p>
    <w:p>
      <w:r>
        <w:t>施慧，高士明主编 其他作品：https://www.jiaokey.com/tag/施慧，高士明主编.html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关键词搜索：https://www.jiaokey.com/tag/万曼之歌  马林·瓦尔班诺夫与中国新潮美术文献集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