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2010年国家司法考试应试指导  相似易混考点对比辨析  9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2010年国家司法考试应试指导  相似易混考点对比辨析  9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本书出售、求购地址：https://www.jiaokey.com/book/detail/13030050.html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关键词搜索：https://www.jiaokey.com/tag/2010年国家司法考试应试指导  相似易混考点对比辨析  9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