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新编大学英语（1-5册）配套教程</w:t>
      </w:r>
    </w:p>
    <w:p>
      <w:r>
        <w:rPr>
          <w:rFonts w:ascii="宋体" w:hAnsi="宋体" w:eastAsia="宋体"/>
          <w:sz w:val="24"/>
        </w:rPr>
        <w:t>朱瑞明，曹湑萍主编；毛坚舫，王鸣阁，陈迪春等副主编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新编大学英语（1-5册）配套教程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朱瑞明，曹湑萍主编；毛坚舫，王鸣阁，陈迪春等副主编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本书出售、求购地址：https://www.jiaokey.com/book/detail/13030035.html</w:t>
      </w:r>
    </w:p>
    <w:p>
      <w:r>
        <w:t>更多相关图书推荐：https://www.jiaokey.com</w:t>
      </w:r>
    </w:p>
    <w:p>
      <w:r>
        <w:t>朱瑞明，曹湑萍主编；毛坚舫，王鸣阁，陈迪春等副主编 其他作品：https://www.jiaokey.com/tag/朱瑞明，曹湑萍主编；毛坚舫，王鸣阁，陈迪春等副主编.html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关键词搜索：https://www.jiaokey.com/tag/新编大学英语（1-5册）配套教程.html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