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硕士英语综合教程  2</w:t>
      </w:r>
    </w:p>
    <w:p>
      <w:r>
        <w:rPr>
          <w:rFonts w:ascii="宋体" w:hAnsi="宋体" w:eastAsia="宋体"/>
          <w:sz w:val="24"/>
        </w:rPr>
        <w:t>白靖宇，郭继荣主编；游建荣，李欣本册主编；马珂副主编；马珂，马广勤，牛宝华等编著；REBECCAWALLACE审校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硕士英语综合教程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白靖宇，郭继荣主编；游建荣，李欣本册主编；马珂副主编；马珂，马广勤，牛宝华等编著；REBECCAWALLACE审校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本书出售、求购地址：https://www.jiaokey.com/book/detail/13030034.html</w:t>
      </w:r>
    </w:p>
    <w:p>
      <w:r>
        <w:t>更多相关图书推荐：https://www.jiaokey.com</w:t>
      </w:r>
    </w:p>
    <w:p>
      <w:r>
        <w:t>白靖宇，郭继荣主编；游建荣，李欣本册主编；马珂副主编；马珂，马广勤，牛宝华等编著；REBECCAWALLACE审校 其他作品：https://www.jiaokey.com/tag/白靖宇，郭继荣主编；游建荣，李欣本册主编；马珂副主编；马珂，马广勤，牛宝华等编著；REBECCAWALLACE审校.html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关键词搜索：https://www.jiaokey.com/tag/硕士英语综合教程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