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公主志书系  狐仙记  2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公主志书系  狐仙记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本书出售、求购地址：https://www.jiaokey.com/book/detail/13030018.html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关键词搜索：https://www.jiaokey.com/tag/公主志书系  狐仙记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