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父与子冒险书</w:t>
      </w:r>
    </w:p>
    <w:p>
      <w:r>
        <w:rPr>
          <w:rFonts w:ascii="宋体" w:hAnsi="宋体" w:eastAsia="宋体"/>
          <w:sz w:val="24"/>
        </w:rPr>
        <w:t>（德）克里斯蒂安·安科维奇著；郑萌芽译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父与子冒险书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（德）克里斯蒂安·安科维奇著；郑萌芽译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本书出售、求购地址：https://www.jiaokey.com/book/detail/13030014.html</w:t>
      </w:r>
    </w:p>
    <w:p>
      <w:r>
        <w:t>更多相关图书推荐：https://www.jiaokey.com</w:t>
      </w:r>
    </w:p>
    <w:p>
      <w:r>
        <w:t>（德）克里斯蒂安·安科维奇著；郑萌芽译 其他作品：https://www.jiaokey.com/tag/（德）克里斯蒂安·安科维奇著；郑萌芽译.html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关键词搜索：https://www.jiaokey.com/tag/父与子冒险书.html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