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  下  第4版</w:t>
      </w:r>
    </w:p>
    <w:p>
      <w:r>
        <w:rPr>
          <w:rFonts w:ascii="宋体" w:hAnsi="宋体" w:eastAsia="宋体"/>
          <w:sz w:val="24"/>
        </w:rPr>
        <w:t>顾绳谷主编；姚守？副主编；张晓江，唐海源参编；赵昌颖，陈海逊主审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顾绳谷主编；姚守？副主编；张晓江，唐海源参编；赵昌颖，陈海逊主审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本书出售、求购地址：https://www.jiaokey.com/book/detail/13029968.html</w:t>
      </w:r>
    </w:p>
    <w:p>
      <w:r>
        <w:t>更多相关图书推荐：https://www.jiaokey.com</w:t>
      </w:r>
    </w:p>
    <w:p>
      <w:r>
        <w:t>顾绳谷主编；姚守？副主编；张晓江，唐海源参编；赵昌颖，陈海逊主审 其他作品：https://www.jiaokey.com/tag/顾绳谷主编；姚守？副主编；张晓江，唐海源参编；赵昌颖，陈海逊主审.html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