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电力系统继电保护和安全自动装置现场检验作业指导书</w:t>
      </w:r>
    </w:p>
    <w:p>
      <w:r>
        <w:rPr>
          <w:rFonts w:ascii="宋体" w:hAnsi="宋体" w:eastAsia="宋体"/>
          <w:sz w:val="24"/>
        </w:rPr>
        <w:t>郭耀珠主编；石光副主编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电力系统继电保护和安全自动装置现场检验作业指导书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郭耀珠主编；石光副主编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本书出售、求购地址：https://www.jiaokey.com/book/detail/13029948.html</w:t>
      </w:r>
    </w:p>
    <w:p>
      <w:r>
        <w:t>更多相关图书推荐：https://www.jiaokey.com</w:t>
      </w:r>
    </w:p>
    <w:p>
      <w:r>
        <w:t>郭耀珠主编；石光副主编 其他作品：https://www.jiaokey.com/tag/郭耀珠主编；石光副主编.html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关键词搜索：https://www.jiaokey.com/tag/电力系统继电保护和安全自动装置现场检验作业指导书.html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