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作者：范存新主编；陈宁副主编；蒋明，谢小明，王嘉航参编；刘德华主审</w:t>
      </w:r>
    </w:p>
    <w:p>
      <w:r>
        <w:t>出版社：重庆：重庆大学出版社</w:t>
      </w:r>
    </w:p>
    <w:p>
      <w:r>
        <w:t>出版日期：2011.11</w:t>
      </w:r>
    </w:p>
    <w:p>
      <w:r>
        <w:t>总页数：259</w:t>
      </w:r>
    </w:p>
    <w:p>
      <w:r>
        <w:t>更多请访问教客网: www.jiaokey.com</w:t>
      </w:r>
    </w:p>
    <w:p>
      <w:r>
        <w:t>材料力学 评论地址：https://www.jiaokey.com/book/detail/13029935.html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