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地球不高兴  被掩盖的真相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地球不高兴  被掩盖的真相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本书出售、求购地址：https://www.jiaokey.com/book/detail/13029927.html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关键词搜索：https://www.jiaokey.com/tag/地球不高兴  被掩盖的真相.html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