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天然食物与养生治病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天然食物与养生治病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本书出售、求购地址：https://www.jiaokey.com/book/detail/13029926.html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关键词搜索：https://www.jiaokey.com/tag/天然食物与养生治病.html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