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中医文化常识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中医文化常识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本书出售、求购地址：https://www.jiaokey.com/book/detail/13029918.html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关键词搜索：https://www.jiaokey.com/tag/中医文化常识.html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