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书名：高效工作  健康生活</w:t>
      </w:r>
    </w:p>
    <w:p>
      <w:r>
        <w:t>作者：赵红，张雪松编著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高效工作  健康生活 评论地址：https://www.jiaokey.com/book/detail/13029912.html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