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书名：塑脸瑜伽</w:t>
      </w:r>
    </w:p>
    <w:p>
      <w:r>
        <w:t>作者：（日）立石和子著；王艳艳译</w:t>
      </w:r>
    </w:p>
    <w:p>
      <w:r>
        <w:t>出版社：北京:当代世界出版社,2006.12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塑脸瑜伽 评论地址：https://www.jiaokey.com/book/detail/13029911.html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