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让青春飞扬起来  拥有健康的心理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让青春飞扬起来  拥有健康的心理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本书出售、求购地址：https://www.jiaokey.com/book/detail/13029910.html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关键词搜索：https://www.jiaokey.com/tag/让青春飞扬起来  拥有健康的心理.html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