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求医不如求己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求医不如求己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本书出售、求购地址：https://www.jiaokey.com/book/detail/13029909.html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关键词搜索：https://www.jiaokey.com/tag/求医不如求己.html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