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用爱点亮人生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用爱点亮人生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本书出售、求购地址：https://www.jiaokey.com/book/detail/13029897.html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关键词搜索：https://www.jiaokey.com/tag/用爱点亮人生.html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