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乘着爱的翅膀飞翔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乘着爱的翅膀飞翔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本书出售、求购地址：https://www.jiaokey.com/book/detail/13029891.html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关键词搜索：https://www.jiaokey.com/tag/乘着爱的翅膀飞翔.html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