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欧洲华文微型小说选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欧洲华文微型小说选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本书出售、求购地址：https://www.jiaokey.com/book/detail/13029875.html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关键词搜索：https://www.jiaokey.com/tag/欧洲华文微型小说选.html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