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矮人餐厅  绝对怪异档案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矮人餐厅  绝对怪异档案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本书出售、求购地址：https://www.jiaokey.com/book/detail/13029874.html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关键词搜索：https://www.jiaokey.com/tag/矮人餐厅  绝对怪异档案.html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