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孤独成双  上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孤独成双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本书出售、求购地址：https://www.jiaokey.com/book/detail/13029825.html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关键词搜索：https://www.jiaokey.com/tag/孤独成双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