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文明探秘  图文珍藏版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文明探秘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本书出售、求购地址：https://www.jiaokey.com/book/detail/13029786.html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关键词搜索：https://www.jiaokey.com/tag/文明探秘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