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书名：杰出青少年必须知道的1001个文化常识</w:t>
      </w:r>
    </w:p>
    <w:p>
      <w:r>
        <w:t>作者：于震编著</w:t>
      </w:r>
    </w:p>
    <w:p>
      <w:r>
        <w:t>出版社：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杰出青少年必须知道的1001个文化常识 评论地址：https://www.jiaokey.com/book/detail/13029783.html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