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犹太人智慧大全集  第二卷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本书出售、求购地址：https://www.jiaokey.com/book/detail/13029768.html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关键词搜索：https://www.jiaokey.com/tag/犹太人智慧大全集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