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我这样做到“月收入增长10000倍”</w:t>
      </w:r>
    </w:p>
    <w:p>
      <w:r>
        <w:rPr>
          <w:rFonts w:ascii="宋体" w:hAnsi="宋体" w:eastAsia="宋体"/>
          <w:sz w:val="24"/>
        </w:rPr>
        <w:t>（日）大坪勇二著；王依赟，媲媲译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我这样做到“月收入增长10000倍”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（日）大坪勇二著；王依赟，媲媲译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本书出售、求购地址：https://www.jiaokey.com/book/detail/13029760.html</w:t>
      </w:r>
    </w:p>
    <w:p>
      <w:r>
        <w:t>更多相关图书推荐：https://www.jiaokey.com</w:t>
      </w:r>
    </w:p>
    <w:p>
      <w:r>
        <w:t>（日）大坪勇二著；王依赟，媲媲译 其他作品：https://www.jiaokey.com/tag/（日）大坪勇二著；王依赟，媲媲译.html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关键词搜索：https://www.jiaokey.com/tag/我这样做到“月收入增长10000倍”.html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