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书名：一辈子做对3件事  为人、处世、立志</w:t>
      </w:r>
    </w:p>
    <w:p>
      <w:r>
        <w:t>作者：丁夫编著</w:t>
      </w:r>
    </w:p>
    <w:p>
      <w:r>
        <w:t>出版社：北京：地震出版社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一辈子做对3件事  为人、处世、立志 评论地址：https://www.jiaokey.com/book/detail/13029752.html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