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酿出青春的琼浆  在成长中积累智慧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酿出青春的琼浆  在成长中积累智慧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本书出售、求购地址：https://www.jiaokey.com/book/detail/13029748.html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关键词搜索：https://www.jiaokey.com/tag/酿出青春的琼浆  在成长中积累智慧.html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