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书名：绿色家园的呼唤</w:t>
      </w:r>
    </w:p>
    <w:p>
      <w:r>
        <w:t>作者：张伯华主编</w:t>
      </w:r>
    </w:p>
    <w:p>
      <w:r>
        <w:t>出版社：乌鲁木齐：新疆青少年出版社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绿色家园的呼唤 评论地址：https://www.jiaokey.com/book/detail/13029733.html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