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心灵深处的暖流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9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心灵深处的暖流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本书出售、求购地址：https://www.jiaokey.com/book/detail/13029732.html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关键词搜索：https://www.jiaokey.com/tag/心灵深处的暖流.html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