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美丽“心”世界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9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美丽“心”世界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本书出售、求购地址：https://www.jiaokey.com/book/detail/13029731.html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关键词搜索：https://www.jiaokey.com/tag/美丽“心”世界.html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