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书名：我眼我世界  我手写我心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我眼我世界  我手写我心 评论地址：https://www.jiaokey.com/book/detail/13029730.html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