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徜徉墨海书香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徜徉墨海书香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语文课（学科： 阅读教学 学科： 高中 学科： 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本书出售、求购地址：https://www.jiaokey.com/book/detail/13029727.html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关键词搜索：https://www.jiaokey.com/tag/语文课（学科： 阅读教学 学科： 高中 学科： 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