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地狱的第19层  典藏版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地狱的第19层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本书出售、求购地址：https://www.jiaokey.com/book/detail/13029726.html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关键词搜索：https://www.jiaokey.com/tag/地狱的第19层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