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书名：文学鉴赏</w:t>
      </w:r>
    </w:p>
    <w:p>
      <w:r>
        <w:t>作者：邬乾湖主编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文学鉴赏 评论地址：https://www.jiaokey.com/book/detail/13029723.html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