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外国经典诗歌珍藏丛书  席勒诗选  珍藏版</w:t>
      </w:r>
    </w:p>
    <w:p>
      <w:r>
        <w:rPr>
          <w:rFonts w:ascii="宋体" w:hAnsi="宋体" w:eastAsia="宋体"/>
          <w:sz w:val="24"/>
        </w:rPr>
        <w:t>叶隽编选；柳鸣九主编；王国维，钱春绮，张玉能，叶隽等译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外国经典诗歌珍藏丛书  席勒诗选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叶隽编选；柳鸣九主编；王国维，钱春绮，张玉能，叶隽等译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本书出售、求购地址：https://www.jiaokey.com/book/detail/13029700.html</w:t>
      </w:r>
    </w:p>
    <w:p>
      <w:r>
        <w:t>更多相关图书推荐：https://www.jiaokey.com</w:t>
      </w:r>
    </w:p>
    <w:p>
      <w:r>
        <w:t>叶隽编选；柳鸣九主编；王国维，钱春绮，张玉能，叶隽等译 其他作品：https://www.jiaokey.com/tag/叶隽编选；柳鸣九主编；王国维，钱春绮，张玉能，叶隽等译.html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关键词搜索：https://www.jiaokey.com/tag/外国经典诗歌珍藏丛书  席勒诗选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