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书名：禅林清音  下</w:t>
      </w:r>
    </w:p>
    <w:p>
      <w:r>
        <w:t>作者：李哲良著</w:t>
      </w:r>
    </w:p>
    <w:p>
      <w:r>
        <w:t>出版社：重庆：重庆出版社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禅林清音  下 评论地址：https://www.jiaokey.com/book/detail/13029675.html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