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不可不知的1500个世界历史常识  第三卷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不可不知的1500个世界历史常识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本书出售、求购地址：https://www.jiaokey.com/book/detail/13029642.html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关键词搜索：https://www.jiaokey.com/tag/不可不知的1500个世界历史常识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