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不可不知的1500个世界历史常识  第二卷</w:t>
      </w:r>
    </w:p>
    <w:p>
      <w:r>
        <w:rPr>
          <w:rFonts w:ascii="宋体" w:hAnsi="宋体" w:eastAsia="宋体"/>
          <w:sz w:val="24"/>
        </w:rPr>
        <w:t>朱立春编著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不可不知的1500个世界历史常识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本书出售、求购地址：https://www.jiaokey.com/book/detail/13029641.html</w:t>
      </w:r>
    </w:p>
    <w:p>
      <w:r>
        <w:t>更多相关图书推荐：https://www.jiaokey.com</w:t>
      </w:r>
    </w:p>
    <w:p>
      <w:r>
        <w:t>朱立春编著 其他作品：https://www.jiaokey.com/tag/朱立春编著.html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关键词搜索：https://www.jiaokey.com/tag/不可不知的1500个世界历史常识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