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书名：好男人请举手</w:t>
      </w:r>
    </w:p>
    <w:p>
      <w:r>
        <w:t>作者：曾子编著</w:t>
      </w:r>
    </w:p>
    <w:p>
      <w:r>
        <w:t>出版社：北京:中国商业出版社,2010.10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好男人请举手 评论地址：https://www.jiaokey.com/book/detail/13029636.html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