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书名：总有一种方式让你培养出英才  孩子要教育，而不仅仅是养育</w:t>
      </w:r>
    </w:p>
    <w:p>
      <w:r>
        <w:t>作者：郑子岳编著</w:t>
      </w:r>
    </w:p>
    <w:p>
      <w:r>
        <w:t>出版社：北京：原子能出版社</w:t>
      </w:r>
    </w:p>
    <w:p>
      <w:r>
        <w:t>出版日期：2009.09</w:t>
      </w:r>
    </w:p>
    <w:p>
      <w:r>
        <w:t>总页数：232</w:t>
      </w:r>
    </w:p>
    <w:p>
      <w:r>
        <w:t>更多请访问教客网: www.jiaokey.com</w:t>
      </w:r>
    </w:p>
    <w:p>
      <w:r>
        <w:t>总有一种方式让你培养出英才  孩子要教育，而不仅仅是养育 评论地址：https://www.jiaokey.com/book/detail/13029626.html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