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书名：传世文选  四书五经</w:t>
      </w:r>
    </w:p>
    <w:p>
      <w:r>
        <w:t>作者：冯国清主编</w:t>
      </w:r>
    </w:p>
    <w:p>
      <w:r>
        <w:t>出版社：北京：西苑出版社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传世文选  四书五经 评论地址：https://www.jiaokey.com/book/detail/13029623.html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