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书名：幽默从笑自己开始</w:t>
      </w:r>
    </w:p>
    <w:p>
      <w:r>
        <w:t>作者：李继勇主编</w:t>
      </w:r>
    </w:p>
    <w:p>
      <w:r>
        <w:t>出版社：北京:北京燕山出版社,2010.01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幽默从笑自己开始 评论地址：https://www.jiaokey.com/book/detail/13029591.html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