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可怕的现象大全集  科学探索诡异可怖的现象之谜（第二卷）</w:t>
      </w:r>
    </w:p>
    <w:p>
      <w:r>
        <w:rPr>
          <w:rFonts w:ascii="宋体" w:hAnsi="宋体" w:eastAsia="宋体"/>
          <w:sz w:val="24"/>
        </w:rPr>
        <w:t>徐胜华主编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可怕的现象大全集  科学探索诡异可怖的现象之谜（第二卷）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本书出售、求购地址：https://www.jiaokey.com/book/detail/13029584.html</w:t>
      </w:r>
    </w:p>
    <w:p>
      <w:r>
        <w:t>更多相关图书推荐：https://www.jiaokey.com</w:t>
      </w:r>
    </w:p>
    <w:p>
      <w:r>
        <w:t>徐胜华主编 其他作品：https://www.jiaokey.com/tag/徐胜华主编.html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关键词搜索：https://www.jiaokey.com/tag/可怕的现象大全集  科学探索诡异可怖的现象之谜（第二卷）.html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